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7E3" w:rsidRDefault="00F071B9">
      <w:pPr>
        <w:pStyle w:val="1"/>
        <w:rPr>
          <w:lang w:eastAsia="ja-JP"/>
        </w:rPr>
      </w:pPr>
      <w:r>
        <w:rPr>
          <w:lang w:eastAsia="ja-JP"/>
        </w:rPr>
        <w:t>FEGC</w:t>
      </w:r>
      <w:r>
        <w:rPr>
          <w:lang w:eastAsia="ja-JP"/>
        </w:rPr>
        <w:t>アフタースクール</w:t>
      </w:r>
      <w:r>
        <w:rPr>
          <w:lang w:eastAsia="ja-JP"/>
        </w:rPr>
        <w:t xml:space="preserve"> </w:t>
      </w:r>
      <w:r>
        <w:rPr>
          <w:lang w:eastAsia="ja-JP"/>
        </w:rPr>
        <w:t>お申込み条件・申込書</w:t>
      </w:r>
    </w:p>
    <w:p w:rsidR="003717E3" w:rsidRDefault="00F071B9">
      <w:pPr>
        <w:rPr>
          <w:lang w:eastAsia="ja-JP"/>
        </w:rPr>
      </w:pPr>
      <w:r>
        <w:rPr>
          <w:lang w:eastAsia="ja-JP"/>
        </w:rPr>
        <w:t>FEGC</w:t>
      </w:r>
      <w:r>
        <w:rPr>
          <w:lang w:eastAsia="ja-JP"/>
        </w:rPr>
        <w:t>アフタースクール</w:t>
      </w:r>
      <w:r>
        <w:rPr>
          <w:lang w:eastAsia="ja-JP"/>
        </w:rPr>
        <w:t xml:space="preserve"> </w:t>
      </w:r>
      <w:r>
        <w:rPr>
          <w:lang w:eastAsia="ja-JP"/>
        </w:rPr>
        <w:t>お申込み条件・申込書</w:t>
      </w:r>
    </w:p>
    <w:p w:rsidR="003717E3" w:rsidRDefault="00F071B9">
      <w:pPr>
        <w:pStyle w:val="21"/>
        <w:rPr>
          <w:lang w:eastAsia="ja-JP"/>
        </w:rPr>
      </w:pPr>
      <w:r>
        <w:rPr>
          <w:lang w:eastAsia="ja-JP"/>
        </w:rPr>
        <w:t xml:space="preserve">■ </w:t>
      </w:r>
      <w:r>
        <w:rPr>
          <w:lang w:eastAsia="ja-JP"/>
        </w:rPr>
        <w:t>プログラム概要</w:t>
      </w:r>
    </w:p>
    <w:p w:rsidR="003717E3" w:rsidRDefault="00F071B9">
      <w:pPr>
        <w:rPr>
          <w:lang w:eastAsia="ja-JP"/>
        </w:rPr>
      </w:pPr>
      <w:r>
        <w:rPr>
          <w:lang w:eastAsia="ja-JP"/>
        </w:rPr>
        <w:t>マクタニュータウンのインターナショナルスクールに通うお子さま限定で、放課後の時間を有効活用し、英語力をさらに伸ばすことができる特別プログラムです。</w:t>
      </w:r>
    </w:p>
    <w:p w:rsidR="003717E3" w:rsidRDefault="00F071B9">
      <w:pPr>
        <w:pStyle w:val="21"/>
        <w:rPr>
          <w:lang w:eastAsia="ja-JP"/>
        </w:rPr>
      </w:pPr>
      <w:r>
        <w:rPr>
          <w:lang w:eastAsia="ja-JP"/>
        </w:rPr>
        <w:t xml:space="preserve">■ </w:t>
      </w:r>
      <w:r>
        <w:rPr>
          <w:lang w:eastAsia="ja-JP"/>
        </w:rPr>
        <w:t>開始日</w:t>
      </w:r>
    </w:p>
    <w:p w:rsidR="003717E3" w:rsidRDefault="00F071B9">
      <w:pPr>
        <w:rPr>
          <w:lang w:eastAsia="ja-JP"/>
        </w:rPr>
      </w:pPr>
      <w:r>
        <w:rPr>
          <w:lang w:eastAsia="ja-JP"/>
        </w:rPr>
        <w:t>2025</w:t>
      </w:r>
      <w:r>
        <w:rPr>
          <w:lang w:eastAsia="ja-JP"/>
        </w:rPr>
        <w:t>年</w:t>
      </w:r>
      <w:r>
        <w:rPr>
          <w:lang w:eastAsia="ja-JP"/>
        </w:rPr>
        <w:t>9</w:t>
      </w:r>
      <w:r>
        <w:rPr>
          <w:lang w:eastAsia="ja-JP"/>
        </w:rPr>
        <w:t>月</w:t>
      </w:r>
      <w:r>
        <w:rPr>
          <w:lang w:eastAsia="ja-JP"/>
        </w:rPr>
        <w:t>1</w:t>
      </w:r>
      <w:r>
        <w:rPr>
          <w:lang w:eastAsia="ja-JP"/>
        </w:rPr>
        <w:t>日スタート</w:t>
      </w:r>
    </w:p>
    <w:p w:rsidR="003717E3" w:rsidRDefault="00F071B9">
      <w:pPr>
        <w:pStyle w:val="21"/>
        <w:rPr>
          <w:lang w:eastAsia="ja-JP"/>
        </w:rPr>
      </w:pPr>
      <w:r>
        <w:rPr>
          <w:lang w:eastAsia="ja-JP"/>
        </w:rPr>
        <w:t xml:space="preserve">■ </w:t>
      </w:r>
      <w:r>
        <w:rPr>
          <w:lang w:eastAsia="ja-JP"/>
        </w:rPr>
        <w:t>レッスンについて</w:t>
      </w:r>
    </w:p>
    <w:p w:rsidR="003717E3" w:rsidRDefault="00F071B9">
      <w:pPr>
        <w:rPr>
          <w:lang w:eastAsia="ja-JP"/>
        </w:rPr>
      </w:pPr>
      <w:r>
        <w:rPr>
          <w:lang w:eastAsia="ja-JP"/>
        </w:rPr>
        <w:t>・週</w:t>
      </w:r>
      <w:r>
        <w:rPr>
          <w:lang w:eastAsia="ja-JP"/>
        </w:rPr>
        <w:t>1</w:t>
      </w:r>
      <w:r>
        <w:rPr>
          <w:lang w:eastAsia="ja-JP"/>
        </w:rPr>
        <w:t>回、月〜金の中で</w:t>
      </w:r>
      <w:r w:rsidR="001A2F5E">
        <w:rPr>
          <w:rFonts w:hint="eastAsia"/>
          <w:lang w:eastAsia="ja-JP"/>
        </w:rPr>
        <w:t>夕方以降</w:t>
      </w:r>
      <w:r>
        <w:rPr>
          <w:lang w:eastAsia="ja-JP"/>
        </w:rPr>
        <w:t>受講可能</w:t>
      </w:r>
      <w:r>
        <w:rPr>
          <w:lang w:eastAsia="ja-JP"/>
        </w:rPr>
        <w:br/>
      </w:r>
      <w:r>
        <w:rPr>
          <w:lang w:eastAsia="ja-JP"/>
        </w:rPr>
        <w:t>・</w:t>
      </w:r>
      <w:r>
        <w:rPr>
          <w:lang w:eastAsia="ja-JP"/>
        </w:rPr>
        <w:t>1</w:t>
      </w:r>
      <w:r>
        <w:rPr>
          <w:lang w:eastAsia="ja-JP"/>
        </w:rPr>
        <w:t>回</w:t>
      </w:r>
      <w:r w:rsidR="001A2F5E">
        <w:rPr>
          <w:rFonts w:hint="eastAsia"/>
          <w:lang w:eastAsia="ja-JP"/>
        </w:rPr>
        <w:t>１コマ</w:t>
      </w:r>
      <w:r>
        <w:rPr>
          <w:lang w:eastAsia="ja-JP"/>
        </w:rPr>
        <w:t>からご参加いただけます</w:t>
      </w:r>
    </w:p>
    <w:p w:rsidR="003717E3" w:rsidRDefault="00F071B9">
      <w:pPr>
        <w:pStyle w:val="21"/>
        <w:rPr>
          <w:lang w:eastAsia="ja-JP"/>
        </w:rPr>
      </w:pPr>
      <w:r>
        <w:rPr>
          <w:lang w:eastAsia="ja-JP"/>
        </w:rPr>
        <w:t xml:space="preserve">■ </w:t>
      </w:r>
      <w:r>
        <w:rPr>
          <w:lang w:eastAsia="ja-JP"/>
        </w:rPr>
        <w:t>料金のご案内</w:t>
      </w:r>
    </w:p>
    <w:p w:rsidR="003717E3" w:rsidRDefault="00F071B9">
      <w:pPr>
        <w:rPr>
          <w:lang w:eastAsia="ja-JP"/>
        </w:rPr>
      </w:pPr>
      <w:r>
        <w:rPr>
          <w:lang w:eastAsia="ja-JP"/>
        </w:rPr>
        <w:t>✅</w:t>
      </w:r>
      <w:r>
        <w:rPr>
          <w:lang w:eastAsia="ja-JP"/>
        </w:rPr>
        <w:t xml:space="preserve"> </w:t>
      </w:r>
      <w:r>
        <w:rPr>
          <w:lang w:eastAsia="ja-JP"/>
        </w:rPr>
        <w:t>入学金：</w:t>
      </w:r>
      <w:r>
        <w:rPr>
          <w:lang w:eastAsia="ja-JP"/>
        </w:rPr>
        <w:t>15,000</w:t>
      </w:r>
      <w:r>
        <w:rPr>
          <w:lang w:eastAsia="ja-JP"/>
        </w:rPr>
        <w:t>円</w:t>
      </w:r>
      <w:r>
        <w:rPr>
          <w:lang w:eastAsia="ja-JP"/>
        </w:rPr>
        <w:br/>
      </w:r>
      <w:r>
        <w:rPr>
          <w:lang w:eastAsia="ja-JP"/>
        </w:rPr>
        <w:br/>
        <w:t xml:space="preserve">✅ </w:t>
      </w:r>
      <w:r>
        <w:rPr>
          <w:lang w:eastAsia="ja-JP"/>
        </w:rPr>
        <w:t>月謝：</w:t>
      </w:r>
      <w:r>
        <w:rPr>
          <w:lang w:eastAsia="ja-JP"/>
        </w:rPr>
        <w:br/>
        <w:t xml:space="preserve">① </w:t>
      </w:r>
      <w:r>
        <w:rPr>
          <w:lang w:eastAsia="ja-JP"/>
        </w:rPr>
        <w:t>レッスン料</w:t>
      </w:r>
      <w:r>
        <w:rPr>
          <w:lang w:eastAsia="ja-JP"/>
        </w:rPr>
        <w:br/>
      </w:r>
      <w:r>
        <w:rPr>
          <w:lang w:eastAsia="ja-JP"/>
        </w:rPr>
        <w:t xml:space="preserve">　</w:t>
      </w:r>
      <w:r>
        <w:rPr>
          <w:lang w:eastAsia="ja-JP"/>
        </w:rPr>
        <w:t>1</w:t>
      </w:r>
      <w:r>
        <w:rPr>
          <w:lang w:eastAsia="ja-JP"/>
        </w:rPr>
        <w:t>回（</w:t>
      </w:r>
      <w:r>
        <w:rPr>
          <w:lang w:eastAsia="ja-JP"/>
        </w:rPr>
        <w:t>2</w:t>
      </w:r>
      <w:r>
        <w:rPr>
          <w:lang w:eastAsia="ja-JP"/>
        </w:rPr>
        <w:t>コマ）</w:t>
      </w:r>
      <w:r>
        <w:rPr>
          <w:lang w:eastAsia="ja-JP"/>
        </w:rPr>
        <w:t xml:space="preserve"> 2,300</w:t>
      </w:r>
      <w:r>
        <w:rPr>
          <w:lang w:eastAsia="ja-JP"/>
        </w:rPr>
        <w:t>円</w:t>
      </w:r>
      <w:r>
        <w:rPr>
          <w:lang w:eastAsia="ja-JP"/>
        </w:rPr>
        <w:t xml:space="preserve"> × 2</w:t>
      </w:r>
      <w:r>
        <w:rPr>
          <w:lang w:eastAsia="ja-JP"/>
        </w:rPr>
        <w:t>コマ</w:t>
      </w:r>
      <w:r>
        <w:rPr>
          <w:lang w:eastAsia="ja-JP"/>
        </w:rPr>
        <w:t xml:space="preserve"> × </w:t>
      </w:r>
      <w:r>
        <w:rPr>
          <w:lang w:eastAsia="ja-JP"/>
        </w:rPr>
        <w:t>月</w:t>
      </w:r>
      <w:r>
        <w:rPr>
          <w:lang w:eastAsia="ja-JP"/>
        </w:rPr>
        <w:t>4</w:t>
      </w:r>
      <w:r>
        <w:rPr>
          <w:lang w:eastAsia="ja-JP"/>
        </w:rPr>
        <w:t>回</w:t>
      </w:r>
      <w:r>
        <w:rPr>
          <w:lang w:eastAsia="ja-JP"/>
        </w:rPr>
        <w:t xml:space="preserve"> = 18,400</w:t>
      </w:r>
      <w:r>
        <w:rPr>
          <w:lang w:eastAsia="ja-JP"/>
        </w:rPr>
        <w:t>円</w:t>
      </w:r>
      <w:r>
        <w:rPr>
          <w:lang w:eastAsia="ja-JP"/>
        </w:rPr>
        <w:br/>
      </w:r>
      <w:r>
        <w:rPr>
          <w:lang w:eastAsia="ja-JP"/>
        </w:rPr>
        <w:t xml:space="preserve">　</w:t>
      </w:r>
      <w:r>
        <w:rPr>
          <w:lang w:eastAsia="ja-JP"/>
        </w:rPr>
        <w:t>1</w:t>
      </w:r>
      <w:r>
        <w:rPr>
          <w:lang w:eastAsia="ja-JP"/>
        </w:rPr>
        <w:t>回（</w:t>
      </w:r>
      <w:r>
        <w:rPr>
          <w:lang w:eastAsia="ja-JP"/>
        </w:rPr>
        <w:t>4</w:t>
      </w:r>
      <w:r>
        <w:rPr>
          <w:lang w:eastAsia="ja-JP"/>
        </w:rPr>
        <w:t>コマ）</w:t>
      </w:r>
      <w:r>
        <w:rPr>
          <w:lang w:eastAsia="ja-JP"/>
        </w:rPr>
        <w:t xml:space="preserve"> 9,200</w:t>
      </w:r>
      <w:r>
        <w:rPr>
          <w:lang w:eastAsia="ja-JP"/>
        </w:rPr>
        <w:t>円</w:t>
      </w:r>
      <w:r>
        <w:rPr>
          <w:lang w:eastAsia="ja-JP"/>
        </w:rPr>
        <w:t xml:space="preserve"> × </w:t>
      </w:r>
      <w:r>
        <w:rPr>
          <w:lang w:eastAsia="ja-JP"/>
        </w:rPr>
        <w:t>週</w:t>
      </w:r>
      <w:r>
        <w:rPr>
          <w:lang w:eastAsia="ja-JP"/>
        </w:rPr>
        <w:t>4</w:t>
      </w:r>
      <w:r>
        <w:rPr>
          <w:lang w:eastAsia="ja-JP"/>
        </w:rPr>
        <w:t>回</w:t>
      </w:r>
      <w:r>
        <w:rPr>
          <w:lang w:eastAsia="ja-JP"/>
        </w:rPr>
        <w:t xml:space="preserve"> = 36,800</w:t>
      </w:r>
      <w:r>
        <w:rPr>
          <w:lang w:eastAsia="ja-JP"/>
        </w:rPr>
        <w:t>円</w:t>
      </w:r>
      <w:r>
        <w:rPr>
          <w:lang w:eastAsia="ja-JP"/>
        </w:rPr>
        <w:br/>
      </w:r>
      <w:r>
        <w:rPr>
          <w:lang w:eastAsia="ja-JP"/>
        </w:rPr>
        <w:br/>
        <w:t xml:space="preserve">② </w:t>
      </w:r>
      <w:r>
        <w:rPr>
          <w:lang w:eastAsia="ja-JP"/>
        </w:rPr>
        <w:t>テキスト代：月</w:t>
      </w:r>
      <w:r>
        <w:rPr>
          <w:lang w:eastAsia="ja-JP"/>
        </w:rPr>
        <w:t xml:space="preserve"> 1,500</w:t>
      </w:r>
      <w:r>
        <w:rPr>
          <w:lang w:eastAsia="ja-JP"/>
        </w:rPr>
        <w:t>ペソ（</w:t>
      </w:r>
      <w:r>
        <w:rPr>
          <w:lang w:eastAsia="ja-JP"/>
        </w:rPr>
        <w:t>4,350</w:t>
      </w:r>
      <w:r>
        <w:rPr>
          <w:lang w:eastAsia="ja-JP"/>
        </w:rPr>
        <w:t>円相当）</w:t>
      </w:r>
      <w:r>
        <w:rPr>
          <w:lang w:eastAsia="ja-JP"/>
        </w:rPr>
        <w:br/>
        <w:t xml:space="preserve">③ </w:t>
      </w:r>
      <w:r>
        <w:rPr>
          <w:lang w:eastAsia="ja-JP"/>
        </w:rPr>
        <w:t>レッスン管理費：月</w:t>
      </w:r>
      <w:r>
        <w:rPr>
          <w:lang w:eastAsia="ja-JP"/>
        </w:rPr>
        <w:t xml:space="preserve"> 1,500</w:t>
      </w:r>
      <w:r>
        <w:rPr>
          <w:lang w:eastAsia="ja-JP"/>
        </w:rPr>
        <w:t>円</w:t>
      </w: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t>💰</w:t>
      </w:r>
      <w:r>
        <w:rPr>
          <w:lang w:eastAsia="ja-JP"/>
        </w:rPr>
        <w:t xml:space="preserve"> </w:t>
      </w:r>
      <w:r>
        <w:rPr>
          <w:lang w:eastAsia="ja-JP"/>
        </w:rPr>
        <w:t>月額目安：</w:t>
      </w:r>
      <w:r>
        <w:rPr>
          <w:lang w:eastAsia="ja-JP"/>
        </w:rPr>
        <w:t>26,500</w:t>
      </w:r>
      <w:r>
        <w:rPr>
          <w:lang w:eastAsia="ja-JP"/>
        </w:rPr>
        <w:t>円</w:t>
      </w:r>
      <w:r>
        <w:rPr>
          <w:lang w:eastAsia="ja-JP"/>
        </w:rPr>
        <w:t>/</w:t>
      </w:r>
      <w:r>
        <w:rPr>
          <w:lang w:eastAsia="ja-JP"/>
        </w:rPr>
        <w:t>月（例：月</w:t>
      </w:r>
      <w:r>
        <w:rPr>
          <w:lang w:eastAsia="ja-JP"/>
        </w:rPr>
        <w:t>4</w:t>
      </w:r>
      <w:r>
        <w:rPr>
          <w:lang w:eastAsia="ja-JP"/>
        </w:rPr>
        <w:t>回、</w:t>
      </w:r>
      <w:r>
        <w:rPr>
          <w:lang w:eastAsia="ja-JP"/>
        </w:rPr>
        <w:t>1</w:t>
      </w:r>
      <w:r>
        <w:rPr>
          <w:lang w:eastAsia="ja-JP"/>
        </w:rPr>
        <w:t>回</w:t>
      </w:r>
      <w:r>
        <w:rPr>
          <w:lang w:eastAsia="ja-JP"/>
        </w:rPr>
        <w:t>2</w:t>
      </w:r>
      <w:r>
        <w:rPr>
          <w:lang w:eastAsia="ja-JP"/>
        </w:rPr>
        <w:t>コマの場合）</w:t>
      </w:r>
      <w:r>
        <w:rPr>
          <w:lang w:eastAsia="ja-JP"/>
        </w:rPr>
        <w:br/>
        <w:t>※3</w:t>
      </w:r>
      <w:r>
        <w:rPr>
          <w:lang w:eastAsia="ja-JP"/>
        </w:rPr>
        <w:t>ヶ月で約</w:t>
      </w:r>
      <w:r>
        <w:rPr>
          <w:lang w:eastAsia="ja-JP"/>
        </w:rPr>
        <w:t xml:space="preserve"> 79,500</w:t>
      </w:r>
      <w:r>
        <w:rPr>
          <w:lang w:eastAsia="ja-JP"/>
        </w:rPr>
        <w:t>円</w:t>
      </w:r>
    </w:p>
    <w:p w:rsidR="003717E3" w:rsidRDefault="00F071B9">
      <w:pPr>
        <w:pStyle w:val="21"/>
        <w:rPr>
          <w:lang w:eastAsia="ja-JP"/>
        </w:rPr>
      </w:pPr>
      <w:r>
        <w:rPr>
          <w:lang w:eastAsia="ja-JP"/>
        </w:rPr>
        <w:t xml:space="preserve">■ </w:t>
      </w:r>
      <w:r>
        <w:rPr>
          <w:lang w:eastAsia="ja-JP"/>
        </w:rPr>
        <w:t>ルール</w:t>
      </w:r>
    </w:p>
    <w:p w:rsidR="003717E3" w:rsidRPr="001A2F5E" w:rsidRDefault="00F071B9">
      <w:pPr>
        <w:rPr>
          <w:rFonts w:ascii="ＭＳ 明朝" w:eastAsia="ＭＳ 明朝" w:hAnsi="ＭＳ 明朝" w:cs="ＭＳ 明朝"/>
          <w:lang w:eastAsia="ja-JP"/>
        </w:rPr>
      </w:pPr>
      <w:r>
        <w:rPr>
          <w:lang w:eastAsia="ja-JP"/>
        </w:rPr>
        <w:t>・振替は</w:t>
      </w:r>
      <w:r>
        <w:rPr>
          <w:lang w:eastAsia="ja-JP"/>
        </w:rPr>
        <w:t>2</w:t>
      </w:r>
      <w:r>
        <w:rPr>
          <w:lang w:eastAsia="ja-JP"/>
        </w:rPr>
        <w:t>日前の</w:t>
      </w:r>
      <w:r>
        <w:rPr>
          <w:lang w:eastAsia="ja-JP"/>
        </w:rPr>
        <w:t>12</w:t>
      </w:r>
      <w:r>
        <w:rPr>
          <w:lang w:eastAsia="ja-JP"/>
        </w:rPr>
        <w:t>時まで、月</w:t>
      </w:r>
      <w:r>
        <w:rPr>
          <w:lang w:eastAsia="ja-JP"/>
        </w:rPr>
        <w:t>2</w:t>
      </w:r>
      <w:r>
        <w:rPr>
          <w:lang w:eastAsia="ja-JP"/>
        </w:rPr>
        <w:t>回まで可能</w:t>
      </w:r>
      <w:r w:rsidR="001A2F5E">
        <w:rPr>
          <w:rFonts w:hint="eastAsia"/>
          <w:lang w:eastAsia="ja-JP"/>
        </w:rPr>
        <w:t xml:space="preserve">　</w:t>
      </w:r>
      <w:r w:rsidR="001A2F5E">
        <w:rPr>
          <w:rFonts w:ascii="ＭＳ 明朝" w:eastAsia="ＭＳ 明朝" w:hAnsi="ＭＳ 明朝" w:cs="ＭＳ 明朝" w:hint="eastAsia"/>
          <w:lang w:eastAsia="ja-JP"/>
        </w:rPr>
        <w:t>※振替の場合は講師選べません。</w:t>
      </w:r>
      <w:r>
        <w:rPr>
          <w:lang w:eastAsia="ja-JP"/>
        </w:rPr>
        <w:br/>
      </w:r>
      <w:r>
        <w:rPr>
          <w:lang w:eastAsia="ja-JP"/>
        </w:rPr>
        <w:t>・長期休みの場合は</w:t>
      </w:r>
      <w:r>
        <w:rPr>
          <w:lang w:eastAsia="ja-JP"/>
        </w:rPr>
        <w:t>1</w:t>
      </w:r>
      <w:r>
        <w:rPr>
          <w:lang w:eastAsia="ja-JP"/>
        </w:rPr>
        <w:t>か月前にお知らせください</w:t>
      </w:r>
      <w:r>
        <w:rPr>
          <w:lang w:eastAsia="ja-JP"/>
        </w:rPr>
        <w:br/>
      </w:r>
      <w:r>
        <w:rPr>
          <w:lang w:eastAsia="ja-JP"/>
        </w:rPr>
        <w:t>・お支払いは現金のみ（日本円またはペソ払い）</w:t>
      </w:r>
      <w:r>
        <w:rPr>
          <w:lang w:eastAsia="ja-JP"/>
        </w:rPr>
        <w:br/>
      </w:r>
      <w:r>
        <w:rPr>
          <w:lang w:eastAsia="ja-JP"/>
        </w:rPr>
        <w:t xml:space="preserve">　</w:t>
      </w:r>
      <w:r>
        <w:rPr>
          <w:lang w:eastAsia="ja-JP"/>
        </w:rPr>
        <w:t>※</w:t>
      </w:r>
      <w:r>
        <w:rPr>
          <w:lang w:eastAsia="ja-JP"/>
        </w:rPr>
        <w:t>日本円の場合はおつりなし</w:t>
      </w:r>
      <w:r>
        <w:rPr>
          <w:lang w:eastAsia="ja-JP"/>
        </w:rPr>
        <w:t>でお願いします</w:t>
      </w:r>
      <w:r>
        <w:rPr>
          <w:lang w:eastAsia="ja-JP"/>
        </w:rPr>
        <w:br/>
      </w:r>
      <w:r>
        <w:rPr>
          <w:lang w:eastAsia="ja-JP"/>
        </w:rPr>
        <w:t>・日本への振込も可能です</w:t>
      </w:r>
    </w:p>
    <w:p w:rsidR="003717E3" w:rsidRDefault="00F071B9">
      <w:pPr>
        <w:rPr>
          <w:lang w:eastAsia="ja-JP"/>
        </w:rPr>
      </w:pPr>
      <w:r>
        <w:rPr>
          <w:lang w:eastAsia="ja-JP"/>
        </w:rPr>
        <w:t>・お支払いは前月末までに翌月分をお支払いください（例：</w:t>
      </w:r>
      <w:r>
        <w:rPr>
          <w:lang w:eastAsia="ja-JP"/>
        </w:rPr>
        <w:t>8</w:t>
      </w:r>
      <w:r>
        <w:rPr>
          <w:lang w:eastAsia="ja-JP"/>
        </w:rPr>
        <w:t>月分は</w:t>
      </w:r>
      <w:r>
        <w:rPr>
          <w:lang w:eastAsia="ja-JP"/>
        </w:rPr>
        <w:t>7</w:t>
      </w:r>
      <w:r>
        <w:rPr>
          <w:lang w:eastAsia="ja-JP"/>
        </w:rPr>
        <w:t>月末までにお支払い）</w:t>
      </w:r>
    </w:p>
    <w:p w:rsidR="003717E3" w:rsidRDefault="00F071B9">
      <w:pPr>
        <w:pStyle w:val="21"/>
        <w:rPr>
          <w:lang w:eastAsia="ja-JP"/>
        </w:rPr>
      </w:pPr>
      <w:r>
        <w:rPr>
          <w:lang w:eastAsia="ja-JP"/>
        </w:rPr>
        <w:lastRenderedPageBreak/>
        <w:t xml:space="preserve">■ </w:t>
      </w:r>
      <w:r>
        <w:rPr>
          <w:lang w:eastAsia="ja-JP"/>
        </w:rPr>
        <w:t>対象</w:t>
      </w:r>
    </w:p>
    <w:p w:rsidR="00B875B3" w:rsidRDefault="00F071B9">
      <w:pPr>
        <w:rPr>
          <w:rFonts w:hint="eastAsia"/>
          <w:lang w:eastAsia="ja-JP"/>
        </w:rPr>
      </w:pPr>
      <w:r>
        <w:rPr>
          <w:lang w:eastAsia="ja-JP"/>
        </w:rPr>
        <w:t>マクタニュータウンのインターナショナルスクールに通うお子さま限定</w:t>
      </w:r>
    </w:p>
    <w:p w:rsidR="00B875B3" w:rsidRDefault="00B875B3" w:rsidP="00B875B3">
      <w:pPr>
        <w:pStyle w:val="21"/>
        <w:rPr>
          <w:lang w:eastAsia="ja-JP"/>
        </w:rPr>
      </w:pPr>
      <w:r>
        <w:rPr>
          <w:rFonts w:ascii="Arial" w:hAnsi="Arial" w:cs="Arial"/>
          <w:lang w:eastAsia="ja-JP"/>
        </w:rPr>
        <w:t>■</w:t>
      </w:r>
      <w:r>
        <w:rPr>
          <w:lang w:eastAsia="ja-JP"/>
        </w:rPr>
        <w:t xml:space="preserve"> </w:t>
      </w:r>
      <w:r>
        <w:rPr>
          <w:lang w:eastAsia="ja-JP"/>
        </w:rPr>
        <w:t>キャンセル規定</w:t>
      </w:r>
    </w:p>
    <w:p w:rsidR="00B875B3" w:rsidRDefault="00B875B3" w:rsidP="00B875B3">
      <w:pPr>
        <w:pStyle w:val="Web"/>
        <w:numPr>
          <w:ilvl w:val="0"/>
          <w:numId w:val="10"/>
        </w:numPr>
      </w:pPr>
      <w:r>
        <w:rPr>
          <w:rStyle w:val="af8"/>
        </w:rPr>
        <w:t>入学金について</w:t>
      </w:r>
      <w:r>
        <w:br/>
        <w:t xml:space="preserve">　一度お支払いいただいた入学金は返金できません。</w:t>
      </w:r>
    </w:p>
    <w:p w:rsidR="00B875B3" w:rsidRDefault="00B875B3" w:rsidP="00B875B3">
      <w:pPr>
        <w:pStyle w:val="Web"/>
        <w:numPr>
          <w:ilvl w:val="0"/>
          <w:numId w:val="10"/>
        </w:numPr>
      </w:pPr>
      <w:r>
        <w:rPr>
          <w:rStyle w:val="af8"/>
        </w:rPr>
        <w:t>月謝について</w:t>
      </w:r>
    </w:p>
    <w:p w:rsidR="00B875B3" w:rsidRDefault="00B875B3" w:rsidP="00B875B3">
      <w:pPr>
        <w:pStyle w:val="Web"/>
        <w:numPr>
          <w:ilvl w:val="0"/>
          <w:numId w:val="11"/>
        </w:numPr>
      </w:pPr>
      <w:r>
        <w:t xml:space="preserve">開始日の </w:t>
      </w:r>
      <w:r>
        <w:rPr>
          <w:rStyle w:val="af8"/>
        </w:rPr>
        <w:t>1週間前までのキャンセル</w:t>
      </w:r>
      <w:r>
        <w:t>：全額返金</w:t>
      </w:r>
    </w:p>
    <w:p w:rsidR="00B875B3" w:rsidRDefault="00B875B3" w:rsidP="00B875B3">
      <w:pPr>
        <w:pStyle w:val="Web"/>
        <w:numPr>
          <w:ilvl w:val="0"/>
          <w:numId w:val="11"/>
        </w:numPr>
      </w:pPr>
      <w:r>
        <w:t xml:space="preserve">開始日の </w:t>
      </w:r>
      <w:r>
        <w:rPr>
          <w:rStyle w:val="af8"/>
        </w:rPr>
        <w:t>6日前〜前日までのキャンセル</w:t>
      </w:r>
      <w:r>
        <w:t>：月謝の50%を返金</w:t>
      </w:r>
    </w:p>
    <w:p w:rsidR="00B875B3" w:rsidRDefault="00B875B3" w:rsidP="00B875B3">
      <w:pPr>
        <w:pStyle w:val="Web"/>
        <w:numPr>
          <w:ilvl w:val="0"/>
          <w:numId w:val="11"/>
        </w:numPr>
      </w:pPr>
      <w:r>
        <w:rPr>
          <w:rStyle w:val="af8"/>
        </w:rPr>
        <w:t>開始日以降のキャンセル・途中退会</w:t>
      </w:r>
      <w:r>
        <w:t>：返金不可</w:t>
      </w:r>
    </w:p>
    <w:p w:rsidR="00B875B3" w:rsidRDefault="00B875B3" w:rsidP="00B875B3">
      <w:pPr>
        <w:pStyle w:val="Web"/>
        <w:numPr>
          <w:ilvl w:val="0"/>
          <w:numId w:val="12"/>
        </w:numPr>
      </w:pPr>
      <w:r>
        <w:rPr>
          <w:rStyle w:val="af8"/>
        </w:rPr>
        <w:t>長期休み・一時帰国の場合</w:t>
      </w:r>
    </w:p>
    <w:p w:rsidR="00B875B3" w:rsidRDefault="00B875B3" w:rsidP="00B875B3">
      <w:pPr>
        <w:pStyle w:val="Web"/>
        <w:numPr>
          <w:ilvl w:val="0"/>
          <w:numId w:val="13"/>
        </w:numPr>
      </w:pPr>
      <w:r>
        <w:t>1か月前までにご連絡いただいた場合は「翌月分から休会扱い」とし、月謝は不要。</w:t>
      </w:r>
    </w:p>
    <w:p w:rsidR="00B875B3" w:rsidRDefault="00B875B3" w:rsidP="00B875B3">
      <w:pPr>
        <w:pStyle w:val="Web"/>
        <w:numPr>
          <w:ilvl w:val="0"/>
          <w:numId w:val="13"/>
        </w:numPr>
      </w:pPr>
      <w:r>
        <w:t>ご連絡がない場合は在籍扱いとなり、月謝が発生します。</w:t>
      </w:r>
    </w:p>
    <w:p w:rsidR="00B875B3" w:rsidRDefault="00B875B3" w:rsidP="00B875B3">
      <w:pPr>
        <w:pStyle w:val="Web"/>
        <w:numPr>
          <w:ilvl w:val="0"/>
          <w:numId w:val="14"/>
        </w:numPr>
      </w:pPr>
      <w:r>
        <w:rPr>
          <w:rStyle w:val="af8"/>
        </w:rPr>
        <w:t>振替について</w:t>
      </w:r>
    </w:p>
    <w:p w:rsidR="00B875B3" w:rsidRDefault="00B875B3" w:rsidP="00B875B3">
      <w:pPr>
        <w:pStyle w:val="Web"/>
        <w:numPr>
          <w:ilvl w:val="0"/>
          <w:numId w:val="15"/>
        </w:numPr>
      </w:pPr>
      <w:r>
        <w:t>事前ルール通り「2日前の12時まで・月2回まで」対応。</w:t>
      </w:r>
    </w:p>
    <w:p w:rsidR="00B875B3" w:rsidRDefault="00B875B3" w:rsidP="00B875B3">
      <w:pPr>
        <w:pStyle w:val="Web"/>
        <w:numPr>
          <w:ilvl w:val="0"/>
          <w:numId w:val="15"/>
        </w:numPr>
        <w:rPr>
          <w:rFonts w:hint="eastAsia"/>
        </w:rPr>
      </w:pPr>
      <w:r>
        <w:t>体調不良・急用の場合でも、当日キャンセルは振替対象外となります。</w:t>
      </w:r>
    </w:p>
    <w:p w:rsidR="003717E3" w:rsidRDefault="00F071B9">
      <w:pPr>
        <w:pStyle w:val="21"/>
        <w:rPr>
          <w:lang w:eastAsia="ja-JP"/>
        </w:rPr>
      </w:pPr>
      <w:r>
        <w:rPr>
          <w:rFonts w:ascii="Arial" w:hAnsi="Arial" w:cs="Arial"/>
          <w:lang w:eastAsia="ja-JP"/>
        </w:rPr>
        <w:t>■</w:t>
      </w:r>
      <w:r>
        <w:rPr>
          <w:lang w:eastAsia="ja-JP"/>
        </w:rPr>
        <w:t xml:space="preserve"> </w:t>
      </w:r>
      <w:r>
        <w:rPr>
          <w:lang w:eastAsia="ja-JP"/>
        </w:rPr>
        <w:t>申込書</w:t>
      </w:r>
    </w:p>
    <w:p w:rsidR="003717E3" w:rsidRDefault="00F071B9">
      <w:pPr>
        <w:rPr>
          <w:rFonts w:hint="eastAsia"/>
          <w:lang w:eastAsia="ja-JP"/>
        </w:rPr>
      </w:pPr>
      <w:r>
        <w:rPr>
          <w:lang w:eastAsia="ja-JP"/>
        </w:rPr>
        <w:t>以下の内容をご記入ください。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717E3">
        <w:tc>
          <w:tcPr>
            <w:tcW w:w="4320" w:type="dxa"/>
          </w:tcPr>
          <w:p w:rsidR="003717E3" w:rsidRDefault="00F071B9">
            <w:proofErr w:type="spellStart"/>
            <w:r>
              <w:t>お子さま氏名</w:t>
            </w:r>
            <w:proofErr w:type="spellEnd"/>
          </w:p>
        </w:tc>
        <w:tc>
          <w:tcPr>
            <w:tcW w:w="4320" w:type="dxa"/>
          </w:tcPr>
          <w:p w:rsidR="003717E3" w:rsidRDefault="00F071B9">
            <w:r>
              <w:t xml:space="preserve">　　　　　　　　　　　　　　　　　</w:t>
            </w:r>
          </w:p>
        </w:tc>
      </w:tr>
      <w:tr w:rsidR="003717E3">
        <w:tc>
          <w:tcPr>
            <w:tcW w:w="4320" w:type="dxa"/>
          </w:tcPr>
          <w:p w:rsidR="003717E3" w:rsidRDefault="001A2F5E">
            <w:r>
              <w:rPr>
                <w:rFonts w:hint="eastAsia"/>
                <w:lang w:eastAsia="ja-JP"/>
              </w:rPr>
              <w:t>生年月日</w:t>
            </w:r>
          </w:p>
        </w:tc>
        <w:tc>
          <w:tcPr>
            <w:tcW w:w="4320" w:type="dxa"/>
          </w:tcPr>
          <w:p w:rsidR="003717E3" w:rsidRDefault="00F071B9">
            <w:r>
              <w:t xml:space="preserve">　　　　　　　　　　　　　　　　　</w:t>
            </w:r>
          </w:p>
        </w:tc>
      </w:tr>
      <w:tr w:rsidR="001A2F5E">
        <w:tc>
          <w:tcPr>
            <w:tcW w:w="4320" w:type="dxa"/>
          </w:tcPr>
          <w:p w:rsidR="001A2F5E" w:rsidRDefault="001A2F5E">
            <w:pPr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通っている学校名</w:t>
            </w:r>
          </w:p>
        </w:tc>
        <w:tc>
          <w:tcPr>
            <w:tcW w:w="4320" w:type="dxa"/>
          </w:tcPr>
          <w:p w:rsidR="001A2F5E" w:rsidRDefault="001A2F5E"/>
        </w:tc>
      </w:tr>
      <w:tr w:rsidR="003717E3">
        <w:tc>
          <w:tcPr>
            <w:tcW w:w="4320" w:type="dxa"/>
          </w:tcPr>
          <w:p w:rsidR="003717E3" w:rsidRDefault="00F071B9">
            <w:proofErr w:type="spellStart"/>
            <w:r>
              <w:t>保護者氏名</w:t>
            </w:r>
            <w:proofErr w:type="spellEnd"/>
          </w:p>
        </w:tc>
        <w:tc>
          <w:tcPr>
            <w:tcW w:w="4320" w:type="dxa"/>
          </w:tcPr>
          <w:p w:rsidR="003717E3" w:rsidRDefault="00F071B9">
            <w:r>
              <w:t xml:space="preserve">　　　　　　　　　　　　　　　　　</w:t>
            </w:r>
          </w:p>
        </w:tc>
      </w:tr>
      <w:tr w:rsidR="003717E3">
        <w:tc>
          <w:tcPr>
            <w:tcW w:w="4320" w:type="dxa"/>
          </w:tcPr>
          <w:p w:rsidR="003717E3" w:rsidRDefault="00F071B9">
            <w:pPr>
              <w:rPr>
                <w:lang w:eastAsia="ja-JP"/>
              </w:rPr>
            </w:pPr>
            <w:r>
              <w:rPr>
                <w:lang w:eastAsia="ja-JP"/>
              </w:rPr>
              <w:t>連絡先（電話・メール）</w:t>
            </w:r>
          </w:p>
        </w:tc>
        <w:tc>
          <w:tcPr>
            <w:tcW w:w="4320" w:type="dxa"/>
          </w:tcPr>
          <w:p w:rsidR="003717E3" w:rsidRDefault="00F071B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　　　　　　　　　　　　　　　　　</w:t>
            </w:r>
          </w:p>
        </w:tc>
      </w:tr>
      <w:tr w:rsidR="003717E3">
        <w:tc>
          <w:tcPr>
            <w:tcW w:w="4320" w:type="dxa"/>
          </w:tcPr>
          <w:p w:rsidR="003717E3" w:rsidRDefault="00F071B9">
            <w:pPr>
              <w:rPr>
                <w:lang w:eastAsia="ja-JP"/>
              </w:rPr>
            </w:pPr>
            <w:r>
              <w:rPr>
                <w:lang w:eastAsia="ja-JP"/>
              </w:rPr>
              <w:t>希望レッスン（曜日・時間・コマ数）</w:t>
            </w:r>
          </w:p>
        </w:tc>
        <w:tc>
          <w:tcPr>
            <w:tcW w:w="4320" w:type="dxa"/>
          </w:tcPr>
          <w:p w:rsidR="003717E3" w:rsidRDefault="00F071B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　　　　　　　　　　　　　　　　　</w:t>
            </w:r>
          </w:p>
        </w:tc>
      </w:tr>
      <w:tr w:rsidR="003717E3">
        <w:tc>
          <w:tcPr>
            <w:tcW w:w="4320" w:type="dxa"/>
          </w:tcPr>
          <w:p w:rsidR="003717E3" w:rsidRDefault="00F071B9">
            <w:pPr>
              <w:rPr>
                <w:lang w:eastAsia="ja-JP"/>
              </w:rPr>
            </w:pPr>
            <w:r>
              <w:rPr>
                <w:lang w:eastAsia="ja-JP"/>
              </w:rPr>
              <w:t>お支払い方法（日本円・ペソ・振込）</w:t>
            </w:r>
          </w:p>
        </w:tc>
        <w:tc>
          <w:tcPr>
            <w:tcW w:w="4320" w:type="dxa"/>
          </w:tcPr>
          <w:p w:rsidR="003717E3" w:rsidRDefault="00F071B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　　　　　　　　　　　　　　　　　</w:t>
            </w:r>
          </w:p>
        </w:tc>
      </w:tr>
      <w:tr w:rsidR="001A2F5E">
        <w:tc>
          <w:tcPr>
            <w:tcW w:w="4320" w:type="dxa"/>
          </w:tcPr>
          <w:p w:rsidR="001A2F5E" w:rsidRDefault="001A2F5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その他ご希望</w:t>
            </w:r>
          </w:p>
        </w:tc>
        <w:tc>
          <w:tcPr>
            <w:tcW w:w="4320" w:type="dxa"/>
          </w:tcPr>
          <w:p w:rsidR="001A2F5E" w:rsidRDefault="001A2F5E">
            <w:pPr>
              <w:rPr>
                <w:lang w:eastAsia="ja-JP"/>
              </w:rPr>
            </w:pPr>
          </w:p>
        </w:tc>
      </w:tr>
    </w:tbl>
    <w:p w:rsidR="001A2F5E" w:rsidRDefault="00F071B9">
      <w:pPr>
        <w:rPr>
          <w:rFonts w:hint="eastAsia"/>
          <w:lang w:eastAsia="ja-JP"/>
        </w:rPr>
      </w:pPr>
      <w:r>
        <w:rPr>
          <w:lang w:eastAsia="ja-JP"/>
        </w:rPr>
        <w:br/>
      </w:r>
      <w:r>
        <w:rPr>
          <w:lang w:eastAsia="ja-JP"/>
        </w:rPr>
        <w:t>上記内容を確認し、同意の上で申し込みます。</w:t>
      </w:r>
      <w:bookmarkStart w:id="0" w:name="_GoBack"/>
      <w:bookmarkEnd w:id="0"/>
      <w:r>
        <w:rPr>
          <w:lang w:eastAsia="ja-JP"/>
        </w:rPr>
        <w:br/>
      </w:r>
      <w:proofErr w:type="spellStart"/>
      <w:r>
        <w:t>保護者署名</w:t>
      </w:r>
      <w:proofErr w:type="spellEnd"/>
      <w:r>
        <w:t>：</w:t>
      </w:r>
      <w:r w:rsidR="001A2F5E">
        <w:br/>
      </w:r>
      <w:r w:rsidR="001A2F5E">
        <w:rPr>
          <w:rFonts w:hint="eastAsia"/>
          <w:lang w:eastAsia="ja-JP"/>
        </w:rPr>
        <w:t>住所：</w:t>
      </w:r>
    </w:p>
    <w:p w:rsidR="003717E3" w:rsidRDefault="00F071B9">
      <w:r>
        <w:t xml:space="preserve">　　　　　　　　　　　　　　　　</w:t>
      </w:r>
    </w:p>
    <w:p w:rsidR="003717E3" w:rsidRDefault="00F071B9">
      <w:r>
        <w:t>日付：　　　　年　　　月　　　日</w:t>
      </w:r>
    </w:p>
    <w:sectPr w:rsidR="003717E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1B9" w:rsidRDefault="00F071B9" w:rsidP="001A2F5E">
      <w:pPr>
        <w:spacing w:after="0" w:line="240" w:lineRule="auto"/>
      </w:pPr>
      <w:r>
        <w:separator/>
      </w:r>
    </w:p>
  </w:endnote>
  <w:endnote w:type="continuationSeparator" w:id="0">
    <w:p w:rsidR="00F071B9" w:rsidRDefault="00F071B9" w:rsidP="001A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1B9" w:rsidRDefault="00F071B9" w:rsidP="001A2F5E">
      <w:pPr>
        <w:spacing w:after="0" w:line="240" w:lineRule="auto"/>
      </w:pPr>
      <w:r>
        <w:separator/>
      </w:r>
    </w:p>
  </w:footnote>
  <w:footnote w:type="continuationSeparator" w:id="0">
    <w:p w:rsidR="00F071B9" w:rsidRDefault="00F071B9" w:rsidP="001A2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044F2F"/>
    <w:multiLevelType w:val="multilevel"/>
    <w:tmpl w:val="2076D7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C12FD"/>
    <w:multiLevelType w:val="multilevel"/>
    <w:tmpl w:val="45E4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DC1B7F"/>
    <w:multiLevelType w:val="multilevel"/>
    <w:tmpl w:val="0E1E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0D3EFA"/>
    <w:multiLevelType w:val="multilevel"/>
    <w:tmpl w:val="97B6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65780C"/>
    <w:multiLevelType w:val="multilevel"/>
    <w:tmpl w:val="4B2C66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6F389E"/>
    <w:multiLevelType w:val="multilevel"/>
    <w:tmpl w:val="6712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3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2F5E"/>
    <w:rsid w:val="0029639D"/>
    <w:rsid w:val="00326F90"/>
    <w:rsid w:val="003717E3"/>
    <w:rsid w:val="00AA1D8D"/>
    <w:rsid w:val="00B47730"/>
    <w:rsid w:val="00B875B3"/>
    <w:rsid w:val="00CB0664"/>
    <w:rsid w:val="00F071B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BF80F"/>
  <w14:defaultImageDpi w14:val="300"/>
  <w15:docId w15:val="{969CE4B2-AFF4-46A9-9225-98B8FF6E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Web">
    <w:name w:val="Normal (Web)"/>
    <w:basedOn w:val="a1"/>
    <w:uiPriority w:val="99"/>
    <w:unhideWhenUsed/>
    <w:rsid w:val="00B875B3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F092A6-5974-427E-9B7D-4870F692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2025-08-26T23:37:00Z</dcterms:created>
  <dcterms:modified xsi:type="dcterms:W3CDTF">2025-08-26T23:43:00Z</dcterms:modified>
  <cp:category/>
</cp:coreProperties>
</file>